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F9C6" w14:textId="635E2712" w:rsidR="00E00316" w:rsidRPr="00521EFF" w:rsidRDefault="00000000">
      <w:pPr>
        <w:pStyle w:val="Rubrik1"/>
        <w:rPr>
          <w:rFonts w:cstheme="majorHAnsi"/>
        </w:rPr>
      </w:pPr>
      <w:proofErr w:type="spellStart"/>
      <w:r w:rsidRPr="00521EFF">
        <w:rPr>
          <w:rFonts w:cstheme="majorHAnsi"/>
        </w:rPr>
        <w:t>Arbetsintyg</w:t>
      </w:r>
      <w:proofErr w:type="spellEnd"/>
      <w:r w:rsidRPr="00521EFF">
        <w:rPr>
          <w:rFonts w:cstheme="majorHAnsi"/>
        </w:rPr>
        <w:t xml:space="preserve"> – </w:t>
      </w:r>
      <w:proofErr w:type="spellStart"/>
      <w:r w:rsidRPr="00521EFF">
        <w:rPr>
          <w:rFonts w:cstheme="majorHAnsi"/>
        </w:rPr>
        <w:t>YH-ansökan</w:t>
      </w:r>
      <w:proofErr w:type="spellEnd"/>
      <w:r w:rsidR="00521EFF">
        <w:rPr>
          <w:rFonts w:cstheme="majorHAnsi"/>
        </w:rPr>
        <w:br/>
      </w:r>
    </w:p>
    <w:p w14:paraId="2686E27E" w14:textId="2E0DB9ED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Härmed intygas att [</w:t>
      </w:r>
      <w:proofErr w:type="spellStart"/>
      <w:r w:rsidRPr="00521EFF">
        <w:rPr>
          <w:rFonts w:asciiTheme="majorHAnsi" w:hAnsiTheme="majorHAnsi" w:cstheme="majorHAnsi"/>
        </w:rPr>
        <w:t>Namn</w:t>
      </w:r>
      <w:proofErr w:type="spellEnd"/>
      <w:r w:rsidRPr="00521EFF">
        <w:rPr>
          <w:rFonts w:asciiTheme="majorHAnsi" w:hAnsiTheme="majorHAnsi" w:cstheme="majorHAnsi"/>
        </w:rPr>
        <w:t xml:space="preserve">, </w:t>
      </w:r>
      <w:proofErr w:type="spellStart"/>
      <w:r w:rsidRPr="00521EFF">
        <w:rPr>
          <w:rFonts w:asciiTheme="majorHAnsi" w:hAnsiTheme="majorHAnsi" w:cstheme="majorHAnsi"/>
        </w:rPr>
        <w:t>personnummer</w:t>
      </w:r>
      <w:proofErr w:type="spellEnd"/>
      <w:r w:rsidRPr="00521EFF">
        <w:rPr>
          <w:rFonts w:asciiTheme="majorHAnsi" w:hAnsiTheme="majorHAnsi" w:cstheme="majorHAnsi"/>
        </w:rPr>
        <w:t xml:space="preserve">] </w:t>
      </w:r>
      <w:proofErr w:type="spellStart"/>
      <w:r w:rsidRPr="00521EFF">
        <w:rPr>
          <w:rFonts w:asciiTheme="majorHAnsi" w:hAnsiTheme="majorHAnsi" w:cstheme="majorHAnsi"/>
        </w:rPr>
        <w:t>har</w:t>
      </w:r>
      <w:proofErr w:type="spellEnd"/>
      <w:r w:rsidRPr="00521EFF">
        <w:rPr>
          <w:rFonts w:asciiTheme="majorHAnsi" w:hAnsiTheme="majorHAnsi" w:cstheme="majorHAnsi"/>
        </w:rPr>
        <w:t xml:space="preserve"> </w:t>
      </w:r>
      <w:proofErr w:type="spellStart"/>
      <w:r w:rsidRPr="00521EFF">
        <w:rPr>
          <w:rFonts w:asciiTheme="majorHAnsi" w:hAnsiTheme="majorHAnsi" w:cstheme="majorHAnsi"/>
        </w:rPr>
        <w:t>varit</w:t>
      </w:r>
      <w:proofErr w:type="spellEnd"/>
      <w:r w:rsidR="00521EFF" w:rsidRPr="00521EFF">
        <w:rPr>
          <w:rFonts w:asciiTheme="majorHAnsi" w:hAnsiTheme="majorHAnsi" w:cstheme="majorHAnsi"/>
        </w:rPr>
        <w:t>/</w:t>
      </w:r>
      <w:proofErr w:type="spellStart"/>
      <w:r w:rsidR="00521EFF" w:rsidRPr="00521EFF">
        <w:rPr>
          <w:rFonts w:asciiTheme="majorHAnsi" w:hAnsiTheme="majorHAnsi" w:cstheme="majorHAnsi"/>
        </w:rPr>
        <w:t>är</w:t>
      </w:r>
      <w:proofErr w:type="spellEnd"/>
      <w:r w:rsidRPr="00521EFF">
        <w:rPr>
          <w:rFonts w:asciiTheme="majorHAnsi" w:hAnsiTheme="majorHAnsi" w:cstheme="majorHAnsi"/>
        </w:rPr>
        <w:t xml:space="preserve"> </w:t>
      </w:r>
      <w:proofErr w:type="spellStart"/>
      <w:r w:rsidRPr="00521EFF">
        <w:rPr>
          <w:rFonts w:asciiTheme="majorHAnsi" w:hAnsiTheme="majorHAnsi" w:cstheme="majorHAnsi"/>
        </w:rPr>
        <w:t>anställd</w:t>
      </w:r>
      <w:proofErr w:type="spellEnd"/>
      <w:r w:rsidRPr="00521EFF">
        <w:rPr>
          <w:rFonts w:asciiTheme="majorHAnsi" w:hAnsiTheme="majorHAnsi" w:cstheme="majorHAnsi"/>
        </w:rPr>
        <w:t xml:space="preserve"> hos [</w:t>
      </w:r>
      <w:proofErr w:type="spellStart"/>
      <w:r w:rsidRPr="00521EFF">
        <w:rPr>
          <w:rFonts w:asciiTheme="majorHAnsi" w:hAnsiTheme="majorHAnsi" w:cstheme="majorHAnsi"/>
        </w:rPr>
        <w:t>Företagets</w:t>
      </w:r>
      <w:proofErr w:type="spellEnd"/>
      <w:r w:rsidRPr="00521EFF">
        <w:rPr>
          <w:rFonts w:asciiTheme="majorHAnsi" w:hAnsiTheme="majorHAnsi" w:cstheme="majorHAnsi"/>
        </w:rPr>
        <w:t xml:space="preserve"> </w:t>
      </w:r>
      <w:proofErr w:type="spellStart"/>
      <w:r w:rsidRPr="00521EFF">
        <w:rPr>
          <w:rFonts w:asciiTheme="majorHAnsi" w:hAnsiTheme="majorHAnsi" w:cstheme="majorHAnsi"/>
        </w:rPr>
        <w:t>namn</w:t>
      </w:r>
      <w:proofErr w:type="spellEnd"/>
      <w:r w:rsidRPr="00521EFF">
        <w:rPr>
          <w:rFonts w:asciiTheme="majorHAnsi" w:hAnsiTheme="majorHAnsi" w:cstheme="majorHAnsi"/>
        </w:rPr>
        <w:t>].</w:t>
      </w:r>
      <w:r w:rsidR="00521EFF">
        <w:rPr>
          <w:rFonts w:asciiTheme="majorHAnsi" w:hAnsiTheme="majorHAnsi" w:cstheme="majorHAnsi"/>
        </w:rPr>
        <w:br/>
      </w:r>
    </w:p>
    <w:p w14:paraId="1FABD324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• Yrkesroll: ________________________</w:t>
      </w:r>
    </w:p>
    <w:p w14:paraId="1DCFDDFA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• Arbetsuppgifter (kort beskrivning): ________________________</w:t>
      </w:r>
    </w:p>
    <w:p w14:paraId="4A8387C0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• Anställningstid: från ____ / ____ / ____ till ____ / ____ / ____</w:t>
      </w:r>
    </w:p>
    <w:p w14:paraId="32FBB8FA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• Omfattning: □ heltid   □ deltid, ca ___ %</w:t>
      </w:r>
    </w:p>
    <w:p w14:paraId="7DF41BB1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br/>
        <w:t>Ort och datum: ________________________</w:t>
      </w:r>
    </w:p>
    <w:p w14:paraId="18D76371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br/>
        <w:t>Arbetsgivarens namn och underskrift: ________________________</w:t>
      </w:r>
    </w:p>
    <w:p w14:paraId="1A0EAF8F" w14:textId="77777777" w:rsidR="00E00316" w:rsidRPr="00521EFF" w:rsidRDefault="00000000">
      <w:pPr>
        <w:rPr>
          <w:rFonts w:asciiTheme="majorHAnsi" w:hAnsiTheme="majorHAnsi" w:cstheme="majorHAnsi"/>
        </w:rPr>
      </w:pPr>
      <w:r w:rsidRPr="00521EFF">
        <w:rPr>
          <w:rFonts w:asciiTheme="majorHAnsi" w:hAnsiTheme="majorHAnsi" w:cstheme="majorHAnsi"/>
        </w:rPr>
        <w:t>Telefonnummer/e-post: ________________________</w:t>
      </w:r>
    </w:p>
    <w:sectPr w:rsidR="00E00316" w:rsidRPr="00521E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894282">
    <w:abstractNumId w:val="8"/>
  </w:num>
  <w:num w:numId="2" w16cid:durableId="1031565277">
    <w:abstractNumId w:val="6"/>
  </w:num>
  <w:num w:numId="3" w16cid:durableId="803234455">
    <w:abstractNumId w:val="5"/>
  </w:num>
  <w:num w:numId="4" w16cid:durableId="1471678803">
    <w:abstractNumId w:val="4"/>
  </w:num>
  <w:num w:numId="5" w16cid:durableId="492835241">
    <w:abstractNumId w:val="7"/>
  </w:num>
  <w:num w:numId="6" w16cid:durableId="477310761">
    <w:abstractNumId w:val="3"/>
  </w:num>
  <w:num w:numId="7" w16cid:durableId="873691908">
    <w:abstractNumId w:val="2"/>
  </w:num>
  <w:num w:numId="8" w16cid:durableId="1370717812">
    <w:abstractNumId w:val="1"/>
  </w:num>
  <w:num w:numId="9" w16cid:durableId="497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1EFF"/>
    <w:rsid w:val="00AA1D8D"/>
    <w:rsid w:val="00B47730"/>
    <w:rsid w:val="00CB0664"/>
    <w:rsid w:val="00E00316"/>
    <w:rsid w:val="00E30F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C4D65"/>
  <w14:defaultImageDpi w14:val="300"/>
  <w15:docId w15:val="{CAB2150C-4375-C14C-B6FD-057C9E24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Elin Wisbrant</cp:lastModifiedBy>
  <cp:revision>2</cp:revision>
  <dcterms:created xsi:type="dcterms:W3CDTF">2013-12-23T23:15:00Z</dcterms:created>
  <dcterms:modified xsi:type="dcterms:W3CDTF">2025-09-23T08:12:00Z</dcterms:modified>
  <cp:category/>
</cp:coreProperties>
</file>